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Virus and the Work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Cape Town    </w:t>
      </w:r>
      <w:r>
        <w:t xml:space="preserve">   Chemicals    </w:t>
      </w:r>
      <w:r>
        <w:t xml:space="preserve">   Corona Virus    </w:t>
      </w:r>
      <w:r>
        <w:t xml:space="preserve">   Disinfectant    </w:t>
      </w:r>
      <w:r>
        <w:t xml:space="preserve">   Front Office    </w:t>
      </w:r>
      <w:r>
        <w:t xml:space="preserve">   Gloves    </w:t>
      </w:r>
      <w:r>
        <w:t xml:space="preserve">   Health    </w:t>
      </w:r>
      <w:r>
        <w:t xml:space="preserve">   Hospitality    </w:t>
      </w:r>
      <w:r>
        <w:t xml:space="preserve">   Hotel    </w:t>
      </w:r>
      <w:r>
        <w:t xml:space="preserve">   Infection    </w:t>
      </w:r>
      <w:r>
        <w:t xml:space="preserve">   Mask    </w:t>
      </w:r>
      <w:r>
        <w:t xml:space="preserve">   Safety    </w:t>
      </w:r>
      <w:r>
        <w:t xml:space="preserve">   Sanitize    </w:t>
      </w:r>
      <w:r>
        <w:t xml:space="preserve">   South Africa    </w:t>
      </w:r>
      <w:r>
        <w:t xml:space="preserve">   Survivors    </w:t>
      </w:r>
      <w:r>
        <w:t xml:space="preserve">   Taj    </w:t>
      </w:r>
      <w:r>
        <w:t xml:space="preserve">   Team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 and the Work Place</dc:title>
  <dcterms:created xsi:type="dcterms:W3CDTF">2021-10-11T04:39:59Z</dcterms:created>
  <dcterms:modified xsi:type="dcterms:W3CDTF">2021-10-11T04:39:59Z</dcterms:modified>
</cp:coreProperties>
</file>