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Corona Virus (covid-19)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stay    </w:t>
      </w:r>
      <w:r>
        <w:t xml:space="preserve">   infinite campus    </w:t>
      </w:r>
      <w:r>
        <w:t xml:space="preserve">   remote learning    </w:t>
      </w:r>
      <w:r>
        <w:t xml:space="preserve">   bored    </w:t>
      </w:r>
      <w:r>
        <w:t xml:space="preserve">   hand santizer    </w:t>
      </w:r>
      <w:r>
        <w:t xml:space="preserve">   stores closed    </w:t>
      </w:r>
      <w:r>
        <w:t xml:space="preserve">   stock up    </w:t>
      </w:r>
      <w:r>
        <w:t xml:space="preserve">   at home activities    </w:t>
      </w:r>
      <w:r>
        <w:t xml:space="preserve">   social distancing    </w:t>
      </w:r>
      <w:r>
        <w:t xml:space="preserve">   at home    </w:t>
      </w:r>
      <w:r>
        <w:t xml:space="preserve">   corona virus    </w:t>
      </w:r>
      <w:r>
        <w:t xml:space="preserve">   covid 19    </w:t>
      </w:r>
      <w:r>
        <w:t xml:space="preserve">   stay home    </w:t>
      </w:r>
      <w:r>
        <w:t xml:space="preserve">   food    </w:t>
      </w:r>
      <w:r>
        <w:t xml:space="preserve">   water    </w:t>
      </w:r>
      <w:r>
        <w:t xml:space="preserve">   wash your hands    </w:t>
      </w:r>
      <w:r>
        <w:t xml:space="preserve">   lysol    </w:t>
      </w:r>
      <w:r>
        <w:t xml:space="preserve">   hand soap    </w:t>
      </w:r>
      <w:r>
        <w:t xml:space="preserve">   quarantine    </w:t>
      </w:r>
      <w:r>
        <w:t xml:space="preserve">   face masks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Virus (covid-19)</dc:title>
  <dcterms:created xsi:type="dcterms:W3CDTF">2021-10-11T04:39:52Z</dcterms:created>
  <dcterms:modified xsi:type="dcterms:W3CDTF">2021-10-11T04:39:52Z</dcterms:modified>
</cp:coreProperties>
</file>