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 pandemie LO Graad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Oppervlaktes kan ook met die _________ besmet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gereeld jou hande met alkoholgebaseerde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Maskers moet ________ lae materiaal 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Moet nooit jou kos met iemand   ________ in hierdie tyd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Bly weg van plekke waar daar baie _______________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Masjiene wat mense in hospitale help om asem te haal noem ons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Wanneer jy positief toets, moet jy self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Meeste mense wat positief toets, ervaar ligte......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Gebruikte snesie moet in die _____ gegooi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Coronavirus is tans 'n.......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Ons ________ word elke dag gemeet as ons by die skool 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Moenie aan jou gesig vat met vuil ________ nie.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pandemie LO Graad 7</dc:title>
  <dcterms:created xsi:type="dcterms:W3CDTF">2021-10-11T04:40:13Z</dcterms:created>
  <dcterms:modified xsi:type="dcterms:W3CDTF">2021-10-11T04:40:13Z</dcterms:modified>
</cp:coreProperties>
</file>