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Hong Kong    </w:t>
      </w:r>
      <w:r>
        <w:t xml:space="preserve">   Japan    </w:t>
      </w:r>
      <w:r>
        <w:t xml:space="preserve">   China    </w:t>
      </w:r>
      <w:r>
        <w:t xml:space="preserve">   Italy    </w:t>
      </w:r>
      <w:r>
        <w:t xml:space="preserve">   South Korea    </w:t>
      </w:r>
      <w:r>
        <w:t xml:space="preserve">   UK    </w:t>
      </w:r>
      <w:r>
        <w:t xml:space="preserve">   England    </w:t>
      </w:r>
      <w:r>
        <w:t xml:space="preserve">   Germany    </w:t>
      </w:r>
      <w:r>
        <w:t xml:space="preserve">   Ireland    </w:t>
      </w:r>
      <w:r>
        <w:t xml:space="preserve">   Spain    </w:t>
      </w:r>
      <w:r>
        <w:t xml:space="preserve">   Lockdown    </w:t>
      </w:r>
      <w:r>
        <w:t xml:space="preserve">   Corona virus    </w:t>
      </w:r>
      <w:r>
        <w:t xml:space="preserve">   Elderly    </w:t>
      </w:r>
      <w:r>
        <w:t xml:space="preserve">   Killing people    </w:t>
      </w:r>
      <w:r>
        <w:t xml:space="preserve">   Virus    </w:t>
      </w:r>
      <w:r>
        <w:t xml:space="preserve">   Covidnineteen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</dc:title>
  <dcterms:created xsi:type="dcterms:W3CDTF">2021-10-11T04:39:10Z</dcterms:created>
  <dcterms:modified xsi:type="dcterms:W3CDTF">2021-10-11T04:39:10Z</dcterms:modified>
</cp:coreProperties>
</file>