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 virus</w:t>
      </w:r>
    </w:p>
    <w:p>
      <w:pPr>
        <w:pStyle w:val="Questions"/>
      </w:pPr>
      <w:r>
        <w:t xml:space="preserve">1. SIURV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SNEW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LFES LSOETIA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NEO RTMEE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PPIGONSH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MHOE CSLHOO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COORAN SUIVR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RDMEOFE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SAATP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OOL OLLR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BSORI OONNJHS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EON LAWK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IWANBOR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NSH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15. 0220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NO AYOLHIDS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TRITCS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WORK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RINSFDE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OOSHCL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virus</dc:title>
  <dcterms:created xsi:type="dcterms:W3CDTF">2021-10-11T04:39:12Z</dcterms:created>
  <dcterms:modified xsi:type="dcterms:W3CDTF">2021-10-11T04:39:12Z</dcterms:modified>
</cp:coreProperties>
</file>