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Corona virus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stay safe    </w:t>
      </w:r>
      <w:r>
        <w:t xml:space="preserve">   bored    </w:t>
      </w:r>
      <w:r>
        <w:t xml:space="preserve">   sleep in    </w:t>
      </w:r>
      <w:r>
        <w:t xml:space="preserve">   PJ day    </w:t>
      </w:r>
      <w:r>
        <w:t xml:space="preserve">   isolation    </w:t>
      </w:r>
      <w:r>
        <w:t xml:space="preserve">   house    </w:t>
      </w:r>
      <w:r>
        <w:t xml:space="preserve">   text    </w:t>
      </w:r>
      <w:r>
        <w:t xml:space="preserve">   calls    </w:t>
      </w:r>
      <w:r>
        <w:t xml:space="preserve">   facetime    </w:t>
      </w:r>
      <w:r>
        <w:t xml:space="preserve">   homeschool    </w:t>
      </w:r>
      <w:r>
        <w:t xml:space="preserve">   flour    </w:t>
      </w:r>
      <w:r>
        <w:t xml:space="preserve">   pasta    </w:t>
      </w:r>
      <w:r>
        <w:t xml:space="preserve">   rice    </w:t>
      </w:r>
      <w:r>
        <w:t xml:space="preserve">   toilet paper    </w:t>
      </w:r>
      <w:r>
        <w:t xml:space="preserve">   soap    </w:t>
      </w:r>
      <w:r>
        <w:t xml:space="preserve">   quarantine    </w:t>
      </w:r>
      <w:r>
        <w:t xml:space="preserve">   wash hands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 virus</dc:title>
  <dcterms:created xsi:type="dcterms:W3CDTF">2021-10-11T04:39:29Z</dcterms:created>
  <dcterms:modified xsi:type="dcterms:W3CDTF">2021-10-11T04:39:29Z</dcterms:modified>
</cp:coreProperties>
</file>