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facemask    </w:t>
      </w:r>
      <w:r>
        <w:t xml:space="preserve">   toiletroll    </w:t>
      </w:r>
      <w:r>
        <w:t xml:space="preserve">   borisjohnson    </w:t>
      </w:r>
      <w:r>
        <w:t xml:space="preserve">   cleanhands    </w:t>
      </w:r>
      <w:r>
        <w:t xml:space="preserve">   tissue    </w:t>
      </w:r>
      <w:r>
        <w:t xml:space="preserve">   fever    </w:t>
      </w:r>
      <w:r>
        <w:t xml:space="preserve">   cough    </w:t>
      </w:r>
      <w:r>
        <w:t xml:space="preserve">   bat    </w:t>
      </w:r>
      <w:r>
        <w:t xml:space="preserve">   china    </w:t>
      </w:r>
      <w:r>
        <w:t xml:space="preserve">   stayhome    </w:t>
      </w:r>
      <w:r>
        <w:t xml:space="preserve">   doctor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</dc:title>
  <dcterms:created xsi:type="dcterms:W3CDTF">2021-10-11T04:39:33Z</dcterms:created>
  <dcterms:modified xsi:type="dcterms:W3CDTF">2021-10-11T04:39:33Z</dcterms:modified>
</cp:coreProperties>
</file>