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Coronabuster....CAPITAL CITIES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BARBADOS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CANADA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KENYA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TURKEY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ROMANIA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MOROCCO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NICARAGUA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CAMBODIA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BULGARIA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COSTA RICA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Coronabuster....CAPITAL CITIES</dc:title>
  <dcterms:created xsi:type="dcterms:W3CDTF">2021-10-11T04:40:20Z</dcterms:created>
  <dcterms:modified xsi:type="dcterms:W3CDTF">2021-10-11T04:40:20Z</dcterms:modified>
</cp:coreProperties>
</file>