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Boredom    </w:t>
      </w:r>
      <w:r>
        <w:t xml:space="preserve">   Call    </w:t>
      </w:r>
      <w:r>
        <w:t xml:space="preserve">   Change    </w:t>
      </w:r>
      <w:r>
        <w:t xml:space="preserve">   Confusion    </w:t>
      </w:r>
      <w:r>
        <w:t xml:space="preserve">   Contact    </w:t>
      </w:r>
      <w:r>
        <w:t xml:space="preserve">   Corona    </w:t>
      </w:r>
      <w:r>
        <w:t xml:space="preserve">   Coronacation    </w:t>
      </w:r>
      <w:r>
        <w:t xml:space="preserve">   Distancing    </w:t>
      </w:r>
      <w:r>
        <w:t xml:space="preserve">   Face mask    </w:t>
      </w:r>
      <w:r>
        <w:t xml:space="preserve">   Graduation    </w:t>
      </w:r>
      <w:r>
        <w:t xml:space="preserve">   Hand sanitizer    </w:t>
      </w:r>
      <w:r>
        <w:t xml:space="preserve">   Health    </w:t>
      </w:r>
      <w:r>
        <w:t xml:space="preserve">   Isolation    </w:t>
      </w:r>
      <w:r>
        <w:t xml:space="preserve">   Negative    </w:t>
      </w:r>
      <w:r>
        <w:t xml:space="preserve">   Online    </w:t>
      </w:r>
      <w:r>
        <w:t xml:space="preserve">   Pajamas    </w:t>
      </w:r>
      <w:r>
        <w:t xml:space="preserve">   Pandemic    </w:t>
      </w:r>
      <w:r>
        <w:t xml:space="preserve">   Positive    </w:t>
      </w:r>
      <w:r>
        <w:t xml:space="preserve">   Prom    </w:t>
      </w:r>
      <w:r>
        <w:t xml:space="preserve">   Quarantine    </w:t>
      </w:r>
      <w:r>
        <w:t xml:space="preserve">   Stay Home    </w:t>
      </w:r>
      <w:r>
        <w:t xml:space="preserve">   Symptoms    </w:t>
      </w:r>
      <w:r>
        <w:t xml:space="preserve">   Toilet paper    </w:t>
      </w:r>
      <w:r>
        <w:t xml:space="preserve">   Virtual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Coronacation</dc:title>
  <dcterms:created xsi:type="dcterms:W3CDTF">2021-10-11T04:40:00Z</dcterms:created>
  <dcterms:modified xsi:type="dcterms:W3CDTF">2021-10-11T04:40:00Z</dcterms:modified>
</cp:coreProperties>
</file>