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Coronacation-time</w:t>
      </w:r>
    </w:p>
    <w:p>
      <w:pPr>
        <w:pStyle w:val="Questions"/>
      </w:pPr>
      <w:r>
        <w:t xml:space="preserve">1. OHYDONE ILTS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IAMONTVOIT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ROKYARWD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LAIYFM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NCAIGELN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GZIRGNAOIN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MKSAS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VGSELO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LLOYS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OLXROC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TEAIRIZNS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NTIAEG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ONILNE RIANGSTEHG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GSDNCITNIA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HFW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HENCIATG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IRCDHNLE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AYLETHH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IWMNGO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INUSKC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Coronacation-time</dc:title>
  <dcterms:created xsi:type="dcterms:W3CDTF">2021-10-11T04:40:04Z</dcterms:created>
  <dcterms:modified xsi:type="dcterms:W3CDTF">2021-10-11T04:40:04Z</dcterms:modified>
</cp:coreProperties>
</file>