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Coronal Polishing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Stain that occurs within the tooth's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a surface by an abrasive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stain that occurs while the teeth are still forming and can include stains caused by medications fluoride, drinking water, and inherited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stain that is caused by external factor's such as food, drink, and tobacco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coronal polishing wherein only stained teeth are polished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angled instrument that holds the rubber cup and brush bristles used in coronal polishing; also called Prophy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adherence of bacteria or discoloring agents to dental enamel that causes discoloration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stains and plaque from the clinical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stain that occurs after the tooth erupts and can include stains caused by amalgam and root canal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Discoloration of internal tooth structure due to external agents that have been absorbed in the tooth's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Coronal Polishing </dc:title>
  <dcterms:created xsi:type="dcterms:W3CDTF">2021-10-11T04:38:54Z</dcterms:created>
  <dcterms:modified xsi:type="dcterms:W3CDTF">2021-10-11T04:38:54Z</dcterms:modified>
</cp:coreProperties>
</file>