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Coronary Artery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angioplasty    </w:t>
      </w:r>
      <w:r>
        <w:t xml:space="preserve">   arteriosclerosis    </w:t>
      </w:r>
      <w:r>
        <w:t xml:space="preserve">   artery    </w:t>
      </w:r>
      <w:r>
        <w:t xml:space="preserve">   atherosclerosis    </w:t>
      </w:r>
      <w:r>
        <w:t xml:space="preserve">   brittle    </w:t>
      </w:r>
      <w:r>
        <w:t xml:space="preserve">   CABG    </w:t>
      </w:r>
      <w:r>
        <w:t xml:space="preserve">   constricted    </w:t>
      </w:r>
      <w:r>
        <w:t xml:space="preserve">   coronary    </w:t>
      </w:r>
      <w:r>
        <w:t xml:space="preserve">   disease    </w:t>
      </w:r>
      <w:r>
        <w:t xml:space="preserve">   family    </w:t>
      </w:r>
      <w:r>
        <w:t xml:space="preserve">   gender    </w:t>
      </w:r>
      <w:r>
        <w:t xml:space="preserve">   heart    </w:t>
      </w:r>
      <w:r>
        <w:t xml:space="preserve">   history    </w:t>
      </w:r>
      <w:r>
        <w:t xml:space="preserve">   hypertension    </w:t>
      </w:r>
      <w:r>
        <w:t xml:space="preserve">   narrowed    </w:t>
      </w:r>
      <w:r>
        <w:t xml:space="preserve">   stenting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Artery Disease</dc:title>
  <dcterms:created xsi:type="dcterms:W3CDTF">2021-10-11T04:39:03Z</dcterms:created>
  <dcterms:modified xsi:type="dcterms:W3CDTF">2021-10-11T04:39:03Z</dcterms:modified>
</cp:coreProperties>
</file>