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Coronary Artery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used to lower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Clopidogrel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Inhibits adhesion of lipids to  coronary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Organic Nitrate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which dilates veins and coronary vessel to improve myocarial oxygenation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Low density lipoproteins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Plaque occurs on this layer of coronary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C-reactive 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responding to disruption of arterial lining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Atenolol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test for inflammatory marker associated with CAD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Endothelial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cholesterol from liver to tissues and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Vaseretic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Assists in the transport of cholesterol away from the body tissues and back to the liver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Macrophage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thiazide diuretic used to decrease HTN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Atorvastatin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Beta adrenergic used to prevent reflex tachycardia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Triglyceride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Dilates arterial smooth muscle to improve blood pressure decrease cardiac workload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Oral contraceptives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contraindicated in CAD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Calcium channel blocker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 given to prevent thrombus when aspirin not tolerated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symptom of coronary vasospasm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Propanolol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 test done to assess serum lipid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High density lipoprotein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Coronary Artery Disease</dc:title>
  <dcterms:created xsi:type="dcterms:W3CDTF">2021-10-11T04:38:42Z</dcterms:created>
  <dcterms:modified xsi:type="dcterms:W3CDTF">2021-10-11T04:38:42Z</dcterms:modified>
</cp:coreProperties>
</file>