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Coronary Artery Disease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supply blood to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amount of physical activity you should get every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can manage this to improve your mental and physical health and reduce your risk of heart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type of risk factors you can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non-modifiable risk 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Also know as coronary heart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Occurs when blood flow to your heart is blocked, resulting in death of heart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Quitting this can reduce your risk for CAD and heart attacks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common sign of a heart attack for men and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Increase consumption of these in your diet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plaque builds up on walls of coronary arteries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type of fat that contributes most to high cholesterol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type of diet you should eat to reduce the risk of CAD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should consume less than 2300 mg of this per day, less if you have high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Uncontrolled _____________ increases triglycerides and your chances of coronary artery disease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Coronary Artery Disease Crossword Puzzle</dc:title>
  <dcterms:created xsi:type="dcterms:W3CDTF">2021-10-11T04:38:46Z</dcterms:created>
  <dcterms:modified xsi:type="dcterms:W3CDTF">2021-10-11T04:38:46Z</dcterms:modified>
</cp:coreProperties>
</file>