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Coronary Artery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 modifiable risk factor for 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risk factor you can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developmental stage of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developmental stage of atherosclerosis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plague builds up on the walls or coronary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dangerous developmental stage of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blood flow to your heart is blocked, causing death of a heart muslce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modifiable risk factor of 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not enough oxygen-carrying blood reaches the heart, the heart may respond with pain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Artery Disease</dc:title>
  <dcterms:created xsi:type="dcterms:W3CDTF">2021-10-11T04:39:00Z</dcterms:created>
  <dcterms:modified xsi:type="dcterms:W3CDTF">2021-10-11T04:39:00Z</dcterms:modified>
</cp:coreProperties>
</file>