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Coronary 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comes with severe chest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much eating will cause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 walled tubes.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are good, most are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leave you unable to move one side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this to be 'good' throughout our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what we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Relates to arteries that supply the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concertrations of this in your blood is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disorder not a injury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Blocks muscular tubes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with a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in the gym and do some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for you at any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Heart Disease</dc:title>
  <dcterms:created xsi:type="dcterms:W3CDTF">2021-10-11T04:38:40Z</dcterms:created>
  <dcterms:modified xsi:type="dcterms:W3CDTF">2021-10-11T04:38:40Z</dcterms:modified>
</cp:coreProperties>
</file>