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Coronary heart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HEART    </w:t>
      </w:r>
      <w:r>
        <w:t xml:space="preserve">   BLOOD    </w:t>
      </w:r>
      <w:r>
        <w:t xml:space="preserve">   MEDICATIONS    </w:t>
      </w:r>
      <w:r>
        <w:t xml:space="preserve">   PLAQUE    </w:t>
      </w:r>
      <w:r>
        <w:t xml:space="preserve">   DISEASE    </w:t>
      </w:r>
      <w:r>
        <w:t xml:space="preserve">   VESSELS    </w:t>
      </w:r>
      <w:r>
        <w:t xml:space="preserve">   GENETICS    </w:t>
      </w:r>
      <w:r>
        <w:t xml:space="preserve">   SMOKING    </w:t>
      </w:r>
      <w:r>
        <w:t xml:space="preserve">   DIABETES    </w:t>
      </w:r>
      <w:r>
        <w:t xml:space="preserve">   CLOTS    </w:t>
      </w:r>
      <w:r>
        <w:t xml:space="preserve">   PAIN    </w:t>
      </w:r>
      <w:r>
        <w:t xml:space="preserve">   FAT    </w:t>
      </w:r>
      <w:r>
        <w:t xml:space="preserve">   CORONARY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Coronary heart disease </dc:title>
  <dcterms:created xsi:type="dcterms:W3CDTF">2021-10-11T04:38:58Z</dcterms:created>
  <dcterms:modified xsi:type="dcterms:W3CDTF">2021-10-11T04:38:58Z</dcterms:modified>
</cp:coreProperties>
</file>