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Coronation Rodeo</w:t>
      </w:r>
    </w:p>
    <w:p>
      <w:pPr>
        <w:pStyle w:val="Questions"/>
      </w:pPr>
      <w:r>
        <w:t xml:space="preserve">1. PASTMDEE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YOBWOC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RGWOICL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IEURATQSNE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DELADS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WCHANGOCUK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PACKNAE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LACROR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CSKTVLIOE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PSAFNOOLREIS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QUARETR HRESO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ROEP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DOGSURIRFNA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CWLNO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OOYBWC HTA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PHSEE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ELATCT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ORSEH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LBUL GFIHTRE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SLEADD BNCOR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TNRIONCAOO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OEDOR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EIRKWORFS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Coronation Rodeo</dc:title>
  <dcterms:created xsi:type="dcterms:W3CDTF">2021-10-11T04:38:56Z</dcterms:created>
  <dcterms:modified xsi:type="dcterms:W3CDTF">2021-10-11T04:38:56Z</dcterms:modified>
</cp:coreProperties>
</file>