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Coronation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Fiz    </w:t>
      </w:r>
      <w:r>
        <w:t xml:space="preserve">   Leanne    </w:t>
      </w:r>
      <w:r>
        <w:t xml:space="preserve">   Roy    </w:t>
      </w:r>
      <w:r>
        <w:t xml:space="preserve">   Steve    </w:t>
      </w:r>
      <w:r>
        <w:t xml:space="preserve">   Liz    </w:t>
      </w:r>
      <w:r>
        <w:t xml:space="preserve">   Sally    </w:t>
      </w:r>
      <w:r>
        <w:t xml:space="preserve">   Jenny    </w:t>
      </w:r>
      <w:r>
        <w:t xml:space="preserve">   Kevin    </w:t>
      </w:r>
      <w:r>
        <w:t xml:space="preserve">   Nick    </w:t>
      </w:r>
      <w:r>
        <w:t xml:space="preserve">   Audrey    </w:t>
      </w:r>
      <w:r>
        <w:t xml:space="preserve">   Tracy    </w:t>
      </w:r>
      <w:r>
        <w:t xml:space="preserve">   Gail    </w:t>
      </w:r>
      <w:r>
        <w:t xml:space="preserve">   Peter    </w:t>
      </w:r>
      <w:r>
        <w:t xml:space="preserve">   Rita    </w:t>
      </w:r>
      <w:r>
        <w:t xml:space="preserve">   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Coronation Street</dc:title>
  <dcterms:created xsi:type="dcterms:W3CDTF">2021-10-11T04:39:56Z</dcterms:created>
  <dcterms:modified xsi:type="dcterms:W3CDTF">2021-10-11T04:39:56Z</dcterms:modified>
</cp:coreProperties>
</file>