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Coronavirus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zoom    </w:t>
      </w:r>
      <w:r>
        <w:t xml:space="preserve">   walk    </w:t>
      </w:r>
      <w:r>
        <w:t xml:space="preserve">   unemployment    </w:t>
      </w:r>
      <w:r>
        <w:t xml:space="preserve">   uber eats    </w:t>
      </w:r>
      <w:r>
        <w:t xml:space="preserve">   travel ban    </w:t>
      </w:r>
      <w:r>
        <w:t xml:space="preserve">   testing    </w:t>
      </w:r>
      <w:r>
        <w:t xml:space="preserve">   takeout    </w:t>
      </w:r>
      <w:r>
        <w:t xml:space="preserve">   supply chain    </w:t>
      </w:r>
      <w:r>
        <w:t xml:space="preserve">   stock market    </w:t>
      </w:r>
      <w:r>
        <w:t xml:space="preserve">   state of emergency    </w:t>
      </w:r>
      <w:r>
        <w:t xml:space="preserve">   spread    </w:t>
      </w:r>
      <w:r>
        <w:t xml:space="preserve">   social distancing    </w:t>
      </w:r>
      <w:r>
        <w:t xml:space="preserve">   six feet    </w:t>
      </w:r>
      <w:r>
        <w:t xml:space="preserve">   sanitize    </w:t>
      </w:r>
      <w:r>
        <w:t xml:space="preserve">   quarantine    </w:t>
      </w:r>
      <w:r>
        <w:t xml:space="preserve">   puzzle    </w:t>
      </w:r>
      <w:r>
        <w:t xml:space="preserve">   public health orders    </w:t>
      </w:r>
      <w:r>
        <w:t xml:space="preserve">   PPE    </w:t>
      </w:r>
      <w:r>
        <w:t xml:space="preserve">   peak    </w:t>
      </w:r>
      <w:r>
        <w:t xml:space="preserve">   pandemic    </w:t>
      </w:r>
      <w:r>
        <w:t xml:space="preserve">   outbreak    </w:t>
      </w:r>
      <w:r>
        <w:t xml:space="preserve">   online school    </w:t>
      </w:r>
      <w:r>
        <w:t xml:space="preserve">   Netflix    </w:t>
      </w:r>
      <w:r>
        <w:t xml:space="preserve">   movies    </w:t>
      </w:r>
      <w:r>
        <w:t xml:space="preserve">   mask    </w:t>
      </w:r>
      <w:r>
        <w:t xml:space="preserve">   lysol    </w:t>
      </w:r>
      <w:r>
        <w:t xml:space="preserve">   lockdown    </w:t>
      </w:r>
      <w:r>
        <w:t xml:space="preserve">   isolation    </w:t>
      </w:r>
      <w:r>
        <w:t xml:space="preserve">   hand washing    </w:t>
      </w:r>
      <w:r>
        <w:t xml:space="preserve">   frontline    </w:t>
      </w:r>
      <w:r>
        <w:t xml:space="preserve">   flatten the curve    </w:t>
      </w:r>
      <w:r>
        <w:t xml:space="preserve">   fever    </w:t>
      </w:r>
      <w:r>
        <w:t xml:space="preserve">   family time    </w:t>
      </w:r>
      <w:r>
        <w:t xml:space="preserve">   essential business    </w:t>
      </w:r>
      <w:r>
        <w:t xml:space="preserve">   dry cough    </w:t>
      </w:r>
      <w:r>
        <w:t xml:space="preserve">   dr fauci    </w:t>
      </w:r>
      <w:r>
        <w:t xml:space="preserve">   dr amy acton    </w:t>
      </w:r>
      <w:r>
        <w:t xml:space="preserve">   divorce    </w:t>
      </w:r>
      <w:r>
        <w:t xml:space="preserve">   dewine    </w:t>
      </w:r>
      <w:r>
        <w:t xml:space="preserve">   curbside    </w:t>
      </w:r>
      <w:r>
        <w:t xml:space="preserve">   containment    </w:t>
      </w:r>
      <w:r>
        <w:t xml:space="preserve">   closures    </w:t>
      </w:r>
      <w:r>
        <w:t xml:space="preserve">   clorox    </w:t>
      </w:r>
      <w:r>
        <w:t xml:space="preserve">   bingeing    </w:t>
      </w:r>
      <w:r>
        <w:t xml:space="preserve">   baby boom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2020</dc:title>
  <dcterms:created xsi:type="dcterms:W3CDTF">2021-10-11T04:39:34Z</dcterms:created>
  <dcterms:modified xsi:type="dcterms:W3CDTF">2021-10-11T04:39:34Z</dcterms:modified>
</cp:coreProperties>
</file>