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Coronavirus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Washing hands    </w:t>
      </w:r>
      <w:r>
        <w:t xml:space="preserve">   Contact    </w:t>
      </w:r>
      <w:r>
        <w:t xml:space="preserve">   Infection    </w:t>
      </w:r>
      <w:r>
        <w:t xml:space="preserve">   Community    </w:t>
      </w:r>
      <w:r>
        <w:t xml:space="preserve">   Couch    </w:t>
      </w:r>
      <w:r>
        <w:t xml:space="preserve">   Safety    </w:t>
      </w:r>
      <w:r>
        <w:t xml:space="preserve">   Quarantine    </w:t>
      </w:r>
      <w:r>
        <w:t xml:space="preserve">   School closings    </w:t>
      </w:r>
      <w:r>
        <w:t xml:space="preserve">   Patience    </w:t>
      </w:r>
      <w:r>
        <w:t xml:space="preserve">   Caregivers    </w:t>
      </w:r>
      <w:r>
        <w:t xml:space="preserve">   Masks    </w:t>
      </w:r>
      <w:r>
        <w:t xml:space="preserve">   Virus    </w:t>
      </w:r>
      <w:r>
        <w:t xml:space="preserve">   Pandemic    </w:t>
      </w:r>
      <w:r>
        <w:t xml:space="preserve">   Outbreak    </w:t>
      </w:r>
      <w:r>
        <w:t xml:space="preserve">   Delivery    </w:t>
      </w:r>
      <w:r>
        <w:t xml:space="preserve">   Ban    </w:t>
      </w:r>
      <w:r>
        <w:t xml:space="preserve">   CANCEL    </w:t>
      </w:r>
      <w:r>
        <w:t xml:space="preserve">   CHROMEBOOK    </w:t>
      </w:r>
      <w:r>
        <w:t xml:space="preserve">   CLOSED    </w:t>
      </w:r>
      <w:r>
        <w:t xml:space="preserve">   DISTANCE LEARNING    </w:t>
      </w:r>
      <w:r>
        <w:t xml:space="preserve">   HAND SANITIZER    </w:t>
      </w:r>
      <w:r>
        <w:t xml:space="preserve">   HOARDING    </w:t>
      </w:r>
      <w:r>
        <w:t xml:space="preserve">   POSTPONE    </w:t>
      </w:r>
      <w:r>
        <w:t xml:space="preserve">   SLEEP    </w:t>
      </w:r>
      <w:r>
        <w:t xml:space="preserve">   SOClAL DISTANCING    </w:t>
      </w:r>
      <w:r>
        <w:t xml:space="preserve">   SOLITARY    </w:t>
      </w:r>
      <w:r>
        <w:t xml:space="preserve">   STAY HOME    </w:t>
      </w:r>
      <w:r>
        <w:t xml:space="preserve">   TOILET PAPER    </w:t>
      </w:r>
      <w:r>
        <w:t xml:space="preserve">   VACCINE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Coronavirus </dc:title>
  <dcterms:created xsi:type="dcterms:W3CDTF">2021-10-11T04:39:10Z</dcterms:created>
  <dcterms:modified xsi:type="dcterms:W3CDTF">2021-10-11T04:39:10Z</dcterms:modified>
</cp:coreProperties>
</file>