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thankful    </w:t>
      </w:r>
      <w:r>
        <w:t xml:space="preserve">   team    </w:t>
      </w:r>
      <w:r>
        <w:t xml:space="preserve">   support    </w:t>
      </w:r>
      <w:r>
        <w:t xml:space="preserve">   social distancing    </w:t>
      </w:r>
      <w:r>
        <w:t xml:space="preserve">   residents    </w:t>
      </w:r>
      <w:r>
        <w:t xml:space="preserve">   reassurance    </w:t>
      </w:r>
      <w:r>
        <w:t xml:space="preserve">   precautions    </w:t>
      </w:r>
      <w:r>
        <w:t xml:space="preserve">   mask    </w:t>
      </w:r>
      <w:r>
        <w:t xml:space="preserve">   love    </w:t>
      </w:r>
      <w:r>
        <w:t xml:space="preserve">   kindness    </w:t>
      </w:r>
      <w:r>
        <w:t xml:space="preserve">   isolation    </w:t>
      </w:r>
      <w:r>
        <w:t xml:space="preserve">   healthy    </w:t>
      </w:r>
      <w:r>
        <w:t xml:space="preserve">   hand sanitizer    </w:t>
      </w:r>
      <w:r>
        <w:t xml:space="preserve">   hand hygiene    </w:t>
      </w:r>
      <w:r>
        <w:t xml:space="preserve">   gown    </w:t>
      </w:r>
      <w:r>
        <w:t xml:space="preserve">   gloves    </w:t>
      </w:r>
      <w:r>
        <w:t xml:space="preserve">   global    </w:t>
      </w:r>
      <w:r>
        <w:t xml:space="preserve">   family    </w:t>
      </w:r>
      <w:r>
        <w:t xml:space="preserve">   compassion    </w:t>
      </w:r>
      <w:r>
        <w:t xml:space="preserve">   collaborate    </w:t>
      </w:r>
      <w:r>
        <w:t xml:space="preserve">   care    </w:t>
      </w:r>
      <w:r>
        <w:t xml:space="preserve">   airborne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</dc:title>
  <dcterms:created xsi:type="dcterms:W3CDTF">2021-10-11T04:39:19Z</dcterms:created>
  <dcterms:modified xsi:type="dcterms:W3CDTF">2021-10-11T04:39:19Z</dcterms:modified>
</cp:coreProperties>
</file>