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Respirator    </w:t>
      </w:r>
      <w:r>
        <w:t xml:space="preserve">   Safety    </w:t>
      </w:r>
      <w:r>
        <w:t xml:space="preserve">   Healthcare    </w:t>
      </w:r>
      <w:r>
        <w:t xml:space="preserve">   Isolation    </w:t>
      </w:r>
      <w:r>
        <w:t xml:space="preserve">   Hospital    </w:t>
      </w:r>
      <w:r>
        <w:t xml:space="preserve">   Risk    </w:t>
      </w:r>
      <w:r>
        <w:t xml:space="preserve">   Exposure    </w:t>
      </w:r>
      <w:r>
        <w:t xml:space="preserve">   CDC    </w:t>
      </w:r>
      <w:r>
        <w:t xml:space="preserve">   Home    </w:t>
      </w:r>
      <w:r>
        <w:t xml:space="preserve">   Self isolate    </w:t>
      </w:r>
      <w:r>
        <w:t xml:space="preserve">   Facemask    </w:t>
      </w:r>
      <w:r>
        <w:t xml:space="preserve">   Ill    </w:t>
      </w:r>
      <w:r>
        <w:t xml:space="preserve">   Screening    </w:t>
      </w:r>
      <w:r>
        <w:t xml:space="preserve">   Eye protection    </w:t>
      </w:r>
      <w:r>
        <w:t xml:space="preserve">   Gown    </w:t>
      </w:r>
      <w:r>
        <w:t xml:space="preserve">   Gloves    </w:t>
      </w:r>
      <w:r>
        <w:t xml:space="preserve">   Sanitizer    </w:t>
      </w:r>
      <w:r>
        <w:t xml:space="preserve">   Soap    </w:t>
      </w:r>
      <w:r>
        <w:t xml:space="preserve">   Wash hands    </w:t>
      </w:r>
      <w:r>
        <w:t xml:space="preserve">   Coronavirus    </w:t>
      </w:r>
      <w:r>
        <w:t xml:space="preserve">   Pandemic    </w:t>
      </w:r>
      <w:r>
        <w:t xml:space="preserve">   China    </w:t>
      </w:r>
      <w:r>
        <w:t xml:space="preserve">   COVID    </w:t>
      </w:r>
      <w:r>
        <w:t xml:space="preserve">   Difficulty Breathing    </w:t>
      </w:r>
      <w:r>
        <w:t xml:space="preserve">   Sore Throat    </w:t>
      </w:r>
      <w:r>
        <w:t xml:space="preserve">   Temperature    </w:t>
      </w:r>
      <w:r>
        <w:t xml:space="preserve">   Safe    </w:t>
      </w:r>
      <w:r>
        <w:t xml:space="preserve">   Clorox    </w:t>
      </w:r>
      <w:r>
        <w:t xml:space="preserve">   Kleenex    </w:t>
      </w:r>
      <w:r>
        <w:t xml:space="preserve">   Cough    </w:t>
      </w:r>
      <w:r>
        <w:t xml:space="preserve">   Fever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2021-10-11T04:39:24Z</dcterms:created>
  <dcterms:modified xsi:type="dcterms:W3CDTF">2021-10-11T04:39:24Z</dcterms:modified>
</cp:coreProperties>
</file>