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Hoofpyn    </w:t>
      </w:r>
      <w:r>
        <w:t xml:space="preserve">   Kontak    </w:t>
      </w:r>
      <w:r>
        <w:t xml:space="preserve">   Gesondheidsnoodtoestand    </w:t>
      </w:r>
      <w:r>
        <w:t xml:space="preserve">   Uitbraak    </w:t>
      </w:r>
      <w:r>
        <w:t xml:space="preserve">   Dodelik    </w:t>
      </w:r>
      <w:r>
        <w:t xml:space="preserve">   Aansteeklik    </w:t>
      </w:r>
      <w:r>
        <w:t xml:space="preserve">   Toiletpapier    </w:t>
      </w:r>
      <w:r>
        <w:t xml:space="preserve">   Tuisbly    </w:t>
      </w:r>
      <w:r>
        <w:t xml:space="preserve">   Wuhan    </w:t>
      </w:r>
      <w:r>
        <w:t xml:space="preserve">   Keelseer    </w:t>
      </w:r>
      <w:r>
        <w:t xml:space="preserve">   Hoes    </w:t>
      </w:r>
      <w:r>
        <w:t xml:space="preserve">   Nies    </w:t>
      </w:r>
      <w:r>
        <w:t xml:space="preserve">   Virus    </w:t>
      </w:r>
      <w:r>
        <w:t xml:space="preserve">   Handwas    </w:t>
      </w:r>
      <w:r>
        <w:t xml:space="preserve">   Selfisolasie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</dc:title>
  <dcterms:created xsi:type="dcterms:W3CDTF">2021-10-11T04:39:44Z</dcterms:created>
  <dcterms:modified xsi:type="dcterms:W3CDTF">2021-10-11T04:39:44Z</dcterms:modified>
</cp:coreProperties>
</file>