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asystematic    </w:t>
      </w:r>
      <w:r>
        <w:t xml:space="preserve">   recovered    </w:t>
      </w:r>
      <w:r>
        <w:t xml:space="preserve">   death    </w:t>
      </w:r>
      <w:r>
        <w:t xml:space="preserve">   cough    </w:t>
      </w:r>
      <w:r>
        <w:t xml:space="preserve">   pneumonia    </w:t>
      </w:r>
      <w:r>
        <w:t xml:space="preserve">   temperature    </w:t>
      </w:r>
      <w:r>
        <w:t xml:space="preserve">   lungs    </w:t>
      </w:r>
      <w:r>
        <w:t xml:space="preserve">   covid    </w:t>
      </w:r>
      <w:r>
        <w:t xml:space="preserve">   transmission    </w:t>
      </w:r>
      <w:r>
        <w:t xml:space="preserve">   mask    </w:t>
      </w:r>
      <w:r>
        <w:t xml:space="preserve">   vaccine    </w:t>
      </w:r>
      <w:r>
        <w:t xml:space="preserve">   quarantine    </w:t>
      </w:r>
      <w:r>
        <w:t xml:space="preserve">   hygiene    </w:t>
      </w:r>
      <w:r>
        <w:t xml:space="preserve">   respiratory    </w:t>
      </w:r>
      <w:r>
        <w:t xml:space="preserve">   isolation    </w:t>
      </w:r>
      <w:r>
        <w:t xml:space="preserve">   bat    </w:t>
      </w:r>
      <w:r>
        <w:t xml:space="preserve">   wuhan    </w:t>
      </w:r>
      <w:r>
        <w:t xml:space="preserve">   china    </w:t>
      </w:r>
      <w:r>
        <w:t xml:space="preserve">   pandemic    </w:t>
      </w:r>
      <w:r>
        <w:t xml:space="preserve">   epidemic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2021-10-11T04:39:51Z</dcterms:created>
  <dcterms:modified xsi:type="dcterms:W3CDTF">2021-10-11T04:39:51Z</dcterms:modified>
</cp:coreProperties>
</file>