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 new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helps infected persons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is prevalent over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preventive measure to use when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need to take to find out if you have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way to prevent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precaution we take to slow the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virus infects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will stop the virus in its tracks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</dc:title>
  <dcterms:created xsi:type="dcterms:W3CDTF">2021-10-11T04:40:25Z</dcterms:created>
  <dcterms:modified xsi:type="dcterms:W3CDTF">2021-10-11T04:40:25Z</dcterms:modified>
</cp:coreProperties>
</file>