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Applauding angels (4,3,6)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Otherwise known as a countrywide escape room with a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narrow and gets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Together (10,5)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colloquial phrase did the First Minister say when she was accused of politicising the virus? (2,3,3,2)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Cheap as chips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Scottish overflow hospital?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Repeating shorts (5,9)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stockpiled item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Presidentially endorsed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Hovering Queensferry, Clackmannanshire and Keswick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instrument but not for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Enumeration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Crossword</dc:title>
  <dcterms:created xsi:type="dcterms:W3CDTF">2021-10-12T20:22:47Z</dcterms:created>
  <dcterms:modified xsi:type="dcterms:W3CDTF">2021-10-12T20:22:47Z</dcterms:modified>
</cp:coreProperties>
</file>