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the new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through online meetings and internet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outbreak of a disease within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outbreak of a disease that spreads across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discovered antigen causing a worldwide disease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when people avoid leaving their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stay 6ft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used to keep hands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to slow the spread of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used online meeting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Crossword</dc:title>
  <dcterms:created xsi:type="dcterms:W3CDTF">2021-10-12T20:22:58Z</dcterms:created>
  <dcterms:modified xsi:type="dcterms:W3CDTF">2021-10-12T20:22:58Z</dcterms:modified>
</cp:coreProperties>
</file>