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Coronavirus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had Birthday and Graduation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Quarantine, everybody was trying out new and interesting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first everyone was __________ because they didn't know what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Everyone was required to wear ______________ out in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lockdown people were watching a lot of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went into Quarantine in the month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Scientists are trying their hardest to find a ________________ for the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are required to ________________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During the pandemic, we had to flatten the ___________ in order to help medics take care of all the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Scientists discovered the Coronavirus in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 people wore ______ when going out to protect themselves from the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 _______________ are in person 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Everyone was trying to make __________ since it was out of stock almost everywhere.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Covid-19 is a world wide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 were heroes for staying at work to help take care of the infected patents.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lot of _____________ are up and running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Doctors and Scientists say that _____________ are at a higher risk of getting really sick from the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 and Toilet paper were out of stock everywhere.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Products were flying off the shelves at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Now you have yo get your _________________ cheaked when you go to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are required the stay _________________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Everyone was using ________ for video calls for work and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Everyone will think of the _________________ when they think of 2020.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During the pandemic kids, were doing school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If you go out of the state you must ________________________ for 14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Everyone are calling Essential Workers _________________ and making signs and clapping for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Crossword Puzzle</dc:title>
  <dcterms:created xsi:type="dcterms:W3CDTF">2021-10-12T20:22:49Z</dcterms:created>
  <dcterms:modified xsi:type="dcterms:W3CDTF">2021-10-12T20:22:49Z</dcterms:modified>
</cp:coreProperties>
</file>