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Coronavirus Word Find-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Hand Sanitizer    </w:t>
      </w:r>
      <w:r>
        <w:t xml:space="preserve">   Wash Hands    </w:t>
      </w:r>
      <w:r>
        <w:t xml:space="preserve">   Gown    </w:t>
      </w:r>
      <w:r>
        <w:t xml:space="preserve">   Goggles    </w:t>
      </w:r>
      <w:r>
        <w:t xml:space="preserve">   Gloves    </w:t>
      </w:r>
      <w:r>
        <w:t xml:space="preserve">   Mask    </w:t>
      </w:r>
      <w:r>
        <w:t xml:space="preserve">   PPE    </w:t>
      </w:r>
      <w:r>
        <w:t xml:space="preserve">   Curbside Triage    </w:t>
      </w:r>
      <w:r>
        <w:t xml:space="preserve">   Coronavirus    </w:t>
      </w:r>
      <w:r>
        <w:t xml:space="preserve">   COVID    </w:t>
      </w:r>
      <w:r>
        <w:t xml:space="preserve">   Surgery    </w:t>
      </w:r>
      <w:r>
        <w:t xml:space="preserve">   Anesthesia    </w:t>
      </w:r>
      <w:r>
        <w:t xml:space="preserve">   Ultrasound    </w:t>
      </w:r>
      <w:r>
        <w:t xml:space="preserve">   Radiographs    </w:t>
      </w:r>
      <w:r>
        <w:t xml:space="preserve">   Medications    </w:t>
      </w:r>
      <w:r>
        <w:t xml:space="preserve">   Vaccines    </w:t>
      </w:r>
      <w:r>
        <w:t xml:space="preserve">   Microscope    </w:t>
      </w:r>
      <w:r>
        <w:t xml:space="preserve">   IV catheter    </w:t>
      </w:r>
      <w:r>
        <w:t xml:space="preserve">   Blood Work    </w:t>
      </w:r>
      <w:r>
        <w:t xml:space="preserve">   Stethoscope    </w:t>
      </w:r>
      <w:r>
        <w:t xml:space="preserve">   capillary refill time    </w:t>
      </w:r>
      <w:r>
        <w:t xml:space="preserve">   mucous membrane    </w:t>
      </w:r>
      <w:r>
        <w:t xml:space="preserve">   Respiration    </w:t>
      </w:r>
      <w:r>
        <w:t xml:space="preserve">   Heart Murmur    </w:t>
      </w:r>
      <w:r>
        <w:t xml:space="preserve">   Pulse    </w:t>
      </w:r>
      <w:r>
        <w:t xml:space="preserve">   Febrile    </w:t>
      </w:r>
      <w:r>
        <w:t xml:space="preserve">   Thermometer    </w:t>
      </w:r>
      <w:r>
        <w:t xml:space="preserve">   Weight    </w:t>
      </w:r>
      <w:r>
        <w:t xml:space="preserve">   Scale    </w:t>
      </w:r>
      <w:r>
        <w:t xml:space="preserve">   Physical Exam    </w:t>
      </w:r>
      <w:r>
        <w:t xml:space="preserve">   Kittens    </w:t>
      </w:r>
      <w:r>
        <w:t xml:space="preserve">   Feline    </w:t>
      </w:r>
      <w:r>
        <w:t xml:space="preserve">   Puppies    </w:t>
      </w:r>
      <w:r>
        <w:t xml:space="preserve">   Canine    </w:t>
      </w:r>
      <w:r>
        <w:t xml:space="preserve">   Patient    </w:t>
      </w:r>
      <w:r>
        <w:t xml:space="preserve">   Client    </w:t>
      </w:r>
      <w:r>
        <w:t xml:space="preserve">   receptionist    </w:t>
      </w:r>
      <w:r>
        <w:t xml:space="preserve">   Assistant    </w:t>
      </w:r>
      <w:r>
        <w:t xml:space="preserve">   Technician    </w:t>
      </w:r>
      <w:r>
        <w:t xml:space="preserve">   Veterinarian    </w:t>
      </w:r>
      <w:r>
        <w:t xml:space="preserve">   Clinic    </w:t>
      </w:r>
      <w:r>
        <w:t xml:space="preserve">   Crown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 Find- Week 2</dc:title>
  <dcterms:created xsi:type="dcterms:W3CDTF">2021-10-11T04:39:36Z</dcterms:created>
  <dcterms:modified xsi:type="dcterms:W3CDTF">2021-10-11T04:39:36Z</dcterms:modified>
</cp:coreProperties>
</file>