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Coronavirus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Fever    </w:t>
      </w:r>
      <w:r>
        <w:t xml:space="preserve">   coughing    </w:t>
      </w:r>
      <w:r>
        <w:t xml:space="preserve">   covid    </w:t>
      </w:r>
      <w:r>
        <w:t xml:space="preserve">   Chills    </w:t>
      </w:r>
      <w:r>
        <w:t xml:space="preserve">   Muscle pain    </w:t>
      </w:r>
      <w:r>
        <w:t xml:space="preserve">   Sore throat    </w:t>
      </w:r>
      <w:r>
        <w:t xml:space="preserve">   Headache    </w:t>
      </w:r>
      <w:r>
        <w:t xml:space="preserve">   Bluish lips    </w:t>
      </w:r>
      <w:r>
        <w:t xml:space="preserve">   Coronavirus    </w:t>
      </w:r>
      <w:r>
        <w:t xml:space="preserve">   loss of taste    </w:t>
      </w:r>
      <w:r>
        <w:t xml:space="preserve">   toilet paper    </w:t>
      </w:r>
      <w:r>
        <w:t xml:space="preserve">   New confusion    </w:t>
      </w:r>
      <w:r>
        <w:t xml:space="preserve">   Hand sanitizer    </w:t>
      </w:r>
      <w:r>
        <w:t xml:space="preserve">   Persistent pain    </w:t>
      </w:r>
      <w:r>
        <w:t xml:space="preserve">   Repeated shaking    </w:t>
      </w:r>
      <w:r>
        <w:t xml:space="preserve">   Trouble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Word Search</dc:title>
  <dcterms:created xsi:type="dcterms:W3CDTF">2021-10-12T20:43:25Z</dcterms:created>
  <dcterms:modified xsi:type="dcterms:W3CDTF">2021-10-12T20:43:25Z</dcterms:modified>
</cp:coreProperties>
</file>