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Sick    </w:t>
      </w:r>
      <w:r>
        <w:t xml:space="preserve">   Online    </w:t>
      </w:r>
      <w:r>
        <w:t xml:space="preserve">   Safe    </w:t>
      </w:r>
      <w:r>
        <w:t xml:space="preserve">   Family    </w:t>
      </w:r>
      <w:r>
        <w:t xml:space="preserve">   Immune System    </w:t>
      </w:r>
      <w:r>
        <w:t xml:space="preserve">   Contagious    </w:t>
      </w:r>
      <w:r>
        <w:t xml:space="preserve">   Soap    </w:t>
      </w:r>
      <w:r>
        <w:t xml:space="preserve">   Facemask    </w:t>
      </w:r>
      <w:r>
        <w:t xml:space="preserve">   Sanitizer    </w:t>
      </w:r>
      <w:r>
        <w:t xml:space="preserve">   Touching    </w:t>
      </w:r>
      <w:r>
        <w:t xml:space="preserve">   Sneezing    </w:t>
      </w:r>
      <w:r>
        <w:t xml:space="preserve">   Six Feet Apart    </w:t>
      </w:r>
      <w:r>
        <w:t xml:space="preserve">   Quarantine    </w:t>
      </w:r>
      <w:r>
        <w:t xml:space="preserve">   Pandemic    </w:t>
      </w:r>
      <w:r>
        <w:t xml:space="preserve">   Bored    </w:t>
      </w:r>
      <w:r>
        <w:t xml:space="preserve">   Home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 Search</dc:title>
  <dcterms:created xsi:type="dcterms:W3CDTF">2021-10-12T20:43:33Z</dcterms:created>
  <dcterms:modified xsi:type="dcterms:W3CDTF">2021-10-12T20:43:33Z</dcterms:modified>
</cp:coreProperties>
</file>