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Coronavirus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Vaccine    </w:t>
      </w:r>
      <w:r>
        <w:t xml:space="preserve">   High Risk    </w:t>
      </w:r>
      <w:r>
        <w:t xml:space="preserve">   Chills    </w:t>
      </w:r>
      <w:r>
        <w:t xml:space="preserve">   Clean    </w:t>
      </w:r>
      <w:r>
        <w:t xml:space="preserve">   Contagious    </w:t>
      </w:r>
      <w:r>
        <w:t xml:space="preserve">   Coronavirus    </w:t>
      </w:r>
      <w:r>
        <w:t xml:space="preserve">   Cough    </w:t>
      </w:r>
      <w:r>
        <w:t xml:space="preserve">   Covid    </w:t>
      </w:r>
      <w:r>
        <w:t xml:space="preserve">   Deadly    </w:t>
      </w:r>
      <w:r>
        <w:t xml:space="preserve">   December    </w:t>
      </w:r>
      <w:r>
        <w:t xml:space="preserve">   Disease    </w:t>
      </w:r>
      <w:r>
        <w:t xml:space="preserve">   Doctors    </w:t>
      </w:r>
      <w:r>
        <w:t xml:space="preserve">   Exercise    </w:t>
      </w:r>
      <w:r>
        <w:t xml:space="preserve">   Fever    </w:t>
      </w:r>
      <w:r>
        <w:t xml:space="preserve">   Gloves    </w:t>
      </w:r>
      <w:r>
        <w:t xml:space="preserve">   Hand Sanitizer    </w:t>
      </w:r>
      <w:r>
        <w:t xml:space="preserve">   Healthcare    </w:t>
      </w:r>
      <w:r>
        <w:t xml:space="preserve">   Lockdown    </w:t>
      </w:r>
      <w:r>
        <w:t xml:space="preserve">   March    </w:t>
      </w:r>
      <w:r>
        <w:t xml:space="preserve">   Masks    </w:t>
      </w:r>
      <w:r>
        <w:t xml:space="preserve">   Pandemic    </w:t>
      </w:r>
      <w:r>
        <w:t xml:space="preserve">   Quarantine    </w:t>
      </w:r>
      <w:r>
        <w:t xml:space="preserve">   Six Feet    </w:t>
      </w:r>
      <w:r>
        <w:t xml:space="preserve">   Social Distance    </w:t>
      </w:r>
      <w:r>
        <w:t xml:space="preserve">   Symptoms    </w:t>
      </w:r>
      <w:r>
        <w:t xml:space="preserve">   Toilet Paper    </w:t>
      </w:r>
      <w:r>
        <w:t xml:space="preserve">   Virtual School    </w:t>
      </w:r>
      <w:r>
        <w:t xml:space="preserve">   Wash Hands    </w:t>
      </w:r>
      <w:r>
        <w:t xml:space="preserve">   World Wide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Word Search</dc:title>
  <dcterms:created xsi:type="dcterms:W3CDTF">2021-10-12T20:43:36Z</dcterms:created>
  <dcterms:modified xsi:type="dcterms:W3CDTF">2021-10-12T20:43:36Z</dcterms:modified>
</cp:coreProperties>
</file>