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Coronavirus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stay home    </w:t>
      </w:r>
      <w:r>
        <w:t xml:space="preserve">   spread    </w:t>
      </w:r>
      <w:r>
        <w:t xml:space="preserve">   symptom    </w:t>
      </w:r>
      <w:r>
        <w:t xml:space="preserve">   self quarantine    </w:t>
      </w:r>
      <w:r>
        <w:t xml:space="preserve">   quarantine    </w:t>
      </w:r>
      <w:r>
        <w:t xml:space="preserve">   isolation    </w:t>
      </w:r>
      <w:r>
        <w:t xml:space="preserve">   immunity    </w:t>
      </w:r>
      <w:r>
        <w:t xml:space="preserve">   flatten the curve    </w:t>
      </w:r>
      <w:r>
        <w:t xml:space="preserve">   disease    </w:t>
      </w:r>
      <w:r>
        <w:t xml:space="preserve">   covid19    </w:t>
      </w:r>
      <w:r>
        <w:t xml:space="preserve">   pandemic    </w:t>
      </w:r>
      <w:r>
        <w:t xml:space="preserve">   face mask    </w:t>
      </w:r>
      <w:r>
        <w:t xml:space="preserve">   hand sanitiser    </w:t>
      </w:r>
      <w:r>
        <w:t xml:space="preserve">   virus    </w:t>
      </w:r>
      <w:r>
        <w:t xml:space="preserve">   scott morrison    </w:t>
      </w:r>
      <w:r>
        <w:t xml:space="preserve">   1.5 meters apart    </w:t>
      </w:r>
      <w:r>
        <w:t xml:space="preserve">   social distancing    </w:t>
      </w:r>
      <w:r>
        <w:t xml:space="preserve">   stay inside    </w:t>
      </w:r>
      <w:r>
        <w:t xml:space="preserve">   flu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Wordsearch</dc:title>
  <dcterms:created xsi:type="dcterms:W3CDTF">2021-10-12T20:43:20Z</dcterms:created>
  <dcterms:modified xsi:type="dcterms:W3CDTF">2021-10-12T20:43:20Z</dcterms:modified>
</cp:coreProperties>
</file>