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 Wortsuche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Karten    </w:t>
      </w:r>
      <w:r>
        <w:t xml:space="preserve">   Monopoly    </w:t>
      </w:r>
      <w:r>
        <w:t xml:space="preserve">   Familienzeit    </w:t>
      </w:r>
      <w:r>
        <w:t xml:space="preserve">   Sport    </w:t>
      </w:r>
      <w:r>
        <w:t xml:space="preserve">   tranieren    </w:t>
      </w:r>
      <w:r>
        <w:t xml:space="preserve">   telephonieren    </w:t>
      </w:r>
      <w:r>
        <w:t xml:space="preserve">   Backen    </w:t>
      </w:r>
      <w:r>
        <w:t xml:space="preserve">   distanzieren    </w:t>
      </w:r>
      <w:r>
        <w:t xml:space="preserve">   Fahrrad    </w:t>
      </w:r>
      <w:r>
        <w:t xml:space="preserve">   Hausaufgaben    </w:t>
      </w:r>
      <w:r>
        <w:t xml:space="preserve">   lesen    </w:t>
      </w:r>
      <w:r>
        <w:t xml:space="preserve">   Maske    </w:t>
      </w:r>
      <w:r>
        <w:t xml:space="preserve">   spazieren    </w:t>
      </w:r>
      <w:r>
        <w:t xml:space="preserve">   studieren    </w:t>
      </w:r>
      <w:r>
        <w:t xml:space="preserve">   Tagebuch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Wortsuche</dc:title>
  <dcterms:created xsi:type="dcterms:W3CDTF">2021-10-11T04:39:49Z</dcterms:created>
  <dcterms:modified xsi:type="dcterms:W3CDTF">2021-10-11T04:39:49Z</dcterms:modified>
</cp:coreProperties>
</file>