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crossword 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antipodes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Abba's favourite railway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Shelley wrote this during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protected by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Spring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 part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Spy or Brickwork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Locomotion's running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Invasion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 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opposite of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raise by use of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in a motor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Carrying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Nelson in a pickle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Artist who stayed in Ramsgate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crossword -1</dc:title>
  <dcterms:created xsi:type="dcterms:W3CDTF">2021-10-11T04:39:27Z</dcterms:created>
  <dcterms:modified xsi:type="dcterms:W3CDTF">2021-10-11T04:39:27Z</dcterms:modified>
</cp:coreProperties>
</file>