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keyworkers    </w:t>
      </w:r>
      <w:r>
        <w:t xml:space="preserve">   nurses    </w:t>
      </w:r>
      <w:r>
        <w:t xml:space="preserve">   nhs    </w:t>
      </w:r>
      <w:r>
        <w:t xml:space="preserve">   doctor    </w:t>
      </w:r>
      <w:r>
        <w:t xml:space="preserve">   hospital    </w:t>
      </w:r>
      <w:r>
        <w:t xml:space="preserve">   ventilator    </w:t>
      </w:r>
      <w:r>
        <w:t xml:space="preserve">   facemask    </w:t>
      </w:r>
      <w:r>
        <w:t xml:space="preserve">   negative    </w:t>
      </w:r>
      <w:r>
        <w:t xml:space="preserve">   positive    </w:t>
      </w:r>
      <w:r>
        <w:t xml:space="preserve">   lockdown    </w:t>
      </w:r>
      <w:r>
        <w:t xml:space="preserve">   Italy    </w:t>
      </w:r>
      <w:r>
        <w:t xml:space="preserve">   spain    </w:t>
      </w:r>
      <w:r>
        <w:t xml:space="preserve">   pandemic    </w:t>
      </w:r>
      <w:r>
        <w:t xml:space="preserve">   epidemic    </w:t>
      </w:r>
      <w:r>
        <w:t xml:space="preserve">   curve    </w:t>
      </w:r>
      <w:r>
        <w:t xml:space="preserve">   cough    </w:t>
      </w:r>
      <w:r>
        <w:t xml:space="preserve">   distance    </w:t>
      </w:r>
      <w:r>
        <w:t xml:space="preserve">   virus    </w:t>
      </w:r>
      <w:r>
        <w:t xml:space="preserve">   sneeze    </w:t>
      </w:r>
      <w:r>
        <w:t xml:space="preserve">   control    </w:t>
      </w:r>
      <w:r>
        <w:t xml:space="preserve">   washhands    </w:t>
      </w:r>
      <w:r>
        <w:t xml:space="preserve">   temperature    </w:t>
      </w:r>
      <w:r>
        <w:t xml:space="preserve">   isolate    </w:t>
      </w:r>
      <w:r>
        <w:t xml:space="preserve">   Wuhan    </w:t>
      </w:r>
      <w:r>
        <w:t xml:space="preserve">   China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key words</dc:title>
  <dcterms:created xsi:type="dcterms:W3CDTF">2021-10-11T04:39:29Z</dcterms:created>
  <dcterms:modified xsi:type="dcterms:W3CDTF">2021-10-11T04:39:29Z</dcterms:modified>
</cp:coreProperties>
</file>