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Coronavirus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Coronavirus    </w:t>
      </w:r>
      <w:r>
        <w:t xml:space="preserve">   disease    </w:t>
      </w:r>
      <w:r>
        <w:t xml:space="preserve">   Epidemic    </w:t>
      </w:r>
      <w:r>
        <w:t xml:space="preserve">   Lockdown    </w:t>
      </w:r>
      <w:r>
        <w:t xml:space="preserve">   Outbreak    </w:t>
      </w:r>
      <w:r>
        <w:t xml:space="preserve">   pandemic    </w:t>
      </w:r>
      <w:r>
        <w:t xml:space="preserve">   PPE    </w:t>
      </w:r>
      <w:r>
        <w:t xml:space="preserve">   Self Isolation    </w:t>
      </w:r>
      <w:r>
        <w:t xml:space="preserve">   Shielding    </w:t>
      </w:r>
      <w:r>
        <w:t xml:space="preserve">   Social distancing    </w:t>
      </w:r>
      <w:r>
        <w:t xml:space="preserve">   Ventilators    </w:t>
      </w:r>
      <w:r>
        <w:t xml:space="preserve">   virus    </w:t>
      </w:r>
      <w:r>
        <w:t xml:space="preserve">   WHO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Coronavirus terms</dc:title>
  <dcterms:created xsi:type="dcterms:W3CDTF">2021-10-11T04:39:47Z</dcterms:created>
  <dcterms:modified xsi:type="dcterms:W3CDTF">2021-10-11T04:39:47Z</dcterms:modified>
</cp:coreProperties>
</file>