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panic buy    </w:t>
      </w:r>
      <w:r>
        <w:t xml:space="preserve">   toilet roll    </w:t>
      </w:r>
      <w:r>
        <w:t xml:space="preserve">   face mask    </w:t>
      </w:r>
      <w:r>
        <w:t xml:space="preserve">   hospital    </w:t>
      </w:r>
      <w:r>
        <w:t xml:space="preserve">   fever    </w:t>
      </w:r>
      <w:r>
        <w:t xml:space="preserve">   global    </w:t>
      </w:r>
      <w:r>
        <w:t xml:space="preserve">   pandemic    </w:t>
      </w:r>
      <w:r>
        <w:t xml:space="preserve">   quarantine    </w:t>
      </w:r>
      <w:r>
        <w:t xml:space="preserve">   symptoms    </w:t>
      </w:r>
      <w:r>
        <w:t xml:space="preserve">   key worker    </w:t>
      </w:r>
      <w:r>
        <w:t xml:space="preserve">   contagious    </w:t>
      </w:r>
      <w:r>
        <w:t xml:space="preserve">   lockdown    </w:t>
      </w:r>
      <w:r>
        <w:t xml:space="preserve">   sanitiser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search</dc:title>
  <dcterms:created xsi:type="dcterms:W3CDTF">2021-10-11T04:39:20Z</dcterms:created>
  <dcterms:modified xsi:type="dcterms:W3CDTF">2021-10-11T04:39:20Z</dcterms:modified>
</cp:coreProperties>
</file>