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Coronavirus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glad to see my sister again    </w:t>
      </w:r>
      <w:r>
        <w:t xml:space="preserve">   i missed Mary Mc Cauley    </w:t>
      </w:r>
      <w:r>
        <w:t xml:space="preserve">   Ailish makes me happy    </w:t>
      </w:r>
      <w:r>
        <w:t xml:space="preserve">   coursework is the way to go    </w:t>
      </w:r>
      <w:r>
        <w:t xml:space="preserve">   dad makes me feel happy    </w:t>
      </w:r>
      <w:r>
        <w:t xml:space="preserve">   i could talk to my dad    </w:t>
      </w:r>
      <w:r>
        <w:t xml:space="preserve">   i feel like having a wee cry    </w:t>
      </w:r>
      <w:r>
        <w:t xml:space="preserve">   i don't like watching the news    </w:t>
      </w:r>
      <w:r>
        <w:t xml:space="preserve">   it makes me feel upset    </w:t>
      </w:r>
      <w:r>
        <w:t xml:space="preserve">   scared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word search </dc:title>
  <dcterms:created xsi:type="dcterms:W3CDTF">2021-10-12T20:43:35Z</dcterms:created>
  <dcterms:modified xsi:type="dcterms:W3CDTF">2021-10-12T20:43:35Z</dcterms:modified>
</cp:coreProperties>
</file>