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Coroner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Accidental    </w:t>
      </w:r>
      <w:r>
        <w:t xml:space="preserve">   Air North    </w:t>
      </w:r>
      <w:r>
        <w:t xml:space="preserve">   Anthropologist    </w:t>
      </w:r>
      <w:r>
        <w:t xml:space="preserve">   Asphyxia    </w:t>
      </w:r>
      <w:r>
        <w:t xml:space="preserve">   Atherosclerotic    </w:t>
      </w:r>
      <w:r>
        <w:t xml:space="preserve">   Body Bag    </w:t>
      </w:r>
      <w:r>
        <w:t xml:space="preserve">   Body fluid    </w:t>
      </w:r>
      <w:r>
        <w:t xml:space="preserve">   Body transport    </w:t>
      </w:r>
      <w:r>
        <w:t xml:space="preserve">   Carbon monoxide    </w:t>
      </w:r>
      <w:r>
        <w:t xml:space="preserve">   Cardiac Arrest    </w:t>
      </w:r>
      <w:r>
        <w:t xml:space="preserve">   Cardiomyopathy    </w:t>
      </w:r>
      <w:r>
        <w:t xml:space="preserve">   Cerebral vascular    </w:t>
      </w:r>
      <w:r>
        <w:t xml:space="preserve">   Congestive Heart Failure    </w:t>
      </w:r>
      <w:r>
        <w:t xml:space="preserve">   Decomposition    </w:t>
      </w:r>
      <w:r>
        <w:t xml:space="preserve">   DNA    </w:t>
      </w:r>
      <w:r>
        <w:t xml:space="preserve">   Fingerprint    </w:t>
      </w:r>
      <w:r>
        <w:t xml:space="preserve">   Forensics    </w:t>
      </w:r>
      <w:r>
        <w:t xml:space="preserve">   Gastrointestinal    </w:t>
      </w:r>
      <w:r>
        <w:t xml:space="preserve">   Gloves    </w:t>
      </w:r>
      <w:r>
        <w:t xml:space="preserve">   Gunshot    </w:t>
      </w:r>
      <w:r>
        <w:t xml:space="preserve">   Gunshot wound    </w:t>
      </w:r>
      <w:r>
        <w:t xml:space="preserve">   Hemorrhage    </w:t>
      </w:r>
      <w:r>
        <w:t xml:space="preserve">   Homicide    </w:t>
      </w:r>
      <w:r>
        <w:t xml:space="preserve">   Hypertension    </w:t>
      </w:r>
      <w:r>
        <w:t xml:space="preserve">   Hypothermia    </w:t>
      </w:r>
      <w:r>
        <w:t xml:space="preserve">   Lividity    </w:t>
      </w:r>
      <w:r>
        <w:t xml:space="preserve">   Livor    </w:t>
      </w:r>
      <w:r>
        <w:t xml:space="preserve">   Mask    </w:t>
      </w:r>
      <w:r>
        <w:t xml:space="preserve">   Metatastic    </w:t>
      </w:r>
      <w:r>
        <w:t xml:space="preserve">   Myocardial Infarct    </w:t>
      </w:r>
      <w:r>
        <w:t xml:space="preserve">   Natural    </w:t>
      </w:r>
      <w:r>
        <w:t xml:space="preserve">   Pathologist    </w:t>
      </w:r>
      <w:r>
        <w:t xml:space="preserve">   Post Mortem    </w:t>
      </w:r>
      <w:r>
        <w:t xml:space="preserve">   Pulmonary Thromboembolism    </w:t>
      </w:r>
      <w:r>
        <w:t xml:space="preserve">   Respiratory    </w:t>
      </w:r>
      <w:r>
        <w:t xml:space="preserve">   Rigor mortis    </w:t>
      </w:r>
      <w:r>
        <w:t xml:space="preserve">   Sepsis    </w:t>
      </w:r>
      <w:r>
        <w:t xml:space="preserve">   Suicide    </w:t>
      </w:r>
      <w:r>
        <w:t xml:space="preserve">   Toxicology    </w:t>
      </w:r>
      <w:r>
        <w:t xml:space="preserve">   Undetermined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 Stuff</dc:title>
  <dcterms:created xsi:type="dcterms:W3CDTF">2021-10-12T20:43:18Z</dcterms:created>
  <dcterms:modified xsi:type="dcterms:W3CDTF">2021-10-12T20:43:18Z</dcterms:modified>
</cp:coreProperties>
</file>