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Coroners Act</w:t>
      </w:r>
    </w:p>
    <w:p>
      <w:pPr>
        <w:pStyle w:val="Questions"/>
      </w:pPr>
      <w:r>
        <w:t xml:space="preserve">1. CREONOR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HEATD CEARFITETCI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INTGOSTNIVAIE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CEIFH ROCENRO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FCIENENTREER WHTI OBYD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NCEEOVIL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AUDETRMEIVNS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ENGLNCEGIE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MDCUIOSTNC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PMACCALETIR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Coroner     </w:t>
      </w:r>
      <w:r>
        <w:t xml:space="preserve">   Death certificate     </w:t>
      </w:r>
      <w:r>
        <w:t xml:space="preserve">   Investigation     </w:t>
      </w:r>
      <w:r>
        <w:t xml:space="preserve">   Chief Coroner     </w:t>
      </w:r>
      <w:r>
        <w:t xml:space="preserve">   Interference with body     </w:t>
      </w:r>
      <w:r>
        <w:t xml:space="preserve">   Violence     </w:t>
      </w:r>
      <w:r>
        <w:t xml:space="preserve">   Misadventure     </w:t>
      </w:r>
      <w:r>
        <w:t xml:space="preserve">   Negligence    </w:t>
      </w:r>
      <w:r>
        <w:t xml:space="preserve">   Misconduct     </w:t>
      </w:r>
      <w:r>
        <w:t xml:space="preserve">   Malpractice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Coroners Act</dc:title>
  <dcterms:created xsi:type="dcterms:W3CDTF">2021-10-11T04:38:50Z</dcterms:created>
  <dcterms:modified xsi:type="dcterms:W3CDTF">2021-10-11T04:38:50Z</dcterms:modified>
</cp:coreProperties>
</file>