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Coronovirus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wash hands    </w:t>
      </w:r>
      <w:r>
        <w:t xml:space="preserve">   locked down    </w:t>
      </w:r>
      <w:r>
        <w:t xml:space="preserve">   contamination    </w:t>
      </w:r>
      <w:r>
        <w:t xml:space="preserve">   breathing problems    </w:t>
      </w:r>
      <w:r>
        <w:t xml:space="preserve">   cough    </w:t>
      </w:r>
      <w:r>
        <w:t xml:space="preserve">   high temperature    </w:t>
      </w:r>
      <w:r>
        <w:t xml:space="preserve">   disease    </w:t>
      </w:r>
      <w:r>
        <w:t xml:space="preserve">   well being    </w:t>
      </w:r>
      <w:r>
        <w:t xml:space="preserve">   health    </w:t>
      </w:r>
      <w:r>
        <w:t xml:space="preserve">   not emergency    </w:t>
      </w:r>
      <w:r>
        <w:t xml:space="preserve">   nhspressure    </w:t>
      </w:r>
      <w:r>
        <w:t xml:space="preserve">   distance    </w:t>
      </w:r>
      <w:r>
        <w:t xml:space="preserve">   WHO    </w:t>
      </w:r>
      <w:r>
        <w:t xml:space="preserve">   pandemic    </w:t>
      </w:r>
      <w:r>
        <w:t xml:space="preserve">   isolate    </w:t>
      </w:r>
      <w:r>
        <w:t xml:space="preserve">   social    </w:t>
      </w:r>
      <w:r>
        <w:t xml:space="preserve">   coronovirus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Coronovirus</dc:title>
  <dcterms:created xsi:type="dcterms:W3CDTF">2021-10-11T04:39:09Z</dcterms:created>
  <dcterms:modified xsi:type="dcterms:W3CDTF">2021-10-11T04:39:09Z</dcterms:modified>
</cp:coreProperties>
</file>