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Corpo Umano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sit on your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wear pads in your socks to protect your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need these to see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brush your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need your _________ to speak and eat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use your _________ to smell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put your shoe on your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have 4 fingers and one _______ on your hand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your leg bends at the 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have 10 ________ on your feet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sometimes when you are hungry your _________ makes noise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your front but your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 ________ is on top of your shoulders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need this to hear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great someone you shake their 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Corpo Umano </dc:title>
  <dcterms:created xsi:type="dcterms:W3CDTF">2021-10-11T04:39:25Z</dcterms:created>
  <dcterms:modified xsi:type="dcterms:W3CDTF">2021-10-11T04:39:25Z</dcterms:modified>
</cp:coreProperties>
</file>