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 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usi per scappare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 usi per la cosa più importante della sopravivenza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 abbandonano da piccolo e da vecchio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usi per prendere 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puoi usarlo in tanti modi, corti, lunghi, in trecce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Quando ti giri per non guardare più una persona, gli dai 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usi per mangiare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Connette gambe e cosce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 portano ovunque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usi per segnalare concordanza o positivitá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usi per sentire odori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usi per sentire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 solito ne hai venti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più mangi più cresce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Sente i sapori del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il simbolo dell'amore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 bebe troppo lo rovina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gli usi per vedere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 Umano</dc:title>
  <dcterms:created xsi:type="dcterms:W3CDTF">2021-10-12T20:23:14Z</dcterms:created>
  <dcterms:modified xsi:type="dcterms:W3CDTF">2021-10-12T20:23:14Z</dcterms:modified>
</cp:coreProperties>
</file>