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Corpo Umano - 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meet someone you shake their....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four fingers and a ____________ on each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need this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your shoe on your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your front but your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them see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brush that is on top of your head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leg bends at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sit on your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hungry sometimes your ________ makes noises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them to hear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__________ is on top of your shoulders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 Umano - Body Parts </dc:title>
  <dcterms:created xsi:type="dcterms:W3CDTF">2021-10-11T04:39:22Z</dcterms:created>
  <dcterms:modified xsi:type="dcterms:W3CDTF">2021-10-11T04:39:22Z</dcterms:modified>
</cp:coreProperties>
</file>