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Corporal 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Brothers    </w:t>
      </w:r>
      <w:r>
        <w:t xml:space="preserve">   Dead    </w:t>
      </w:r>
      <w:r>
        <w:t xml:space="preserve">   Bury    </w:t>
      </w:r>
      <w:r>
        <w:t xml:space="preserve">   Visited    </w:t>
      </w:r>
      <w:r>
        <w:t xml:space="preserve">   Prison    </w:t>
      </w:r>
      <w:r>
        <w:t xml:space="preserve">   Cared    </w:t>
      </w:r>
      <w:r>
        <w:t xml:space="preserve">   Ill    </w:t>
      </w:r>
      <w:r>
        <w:t xml:space="preserve">   Clothed    </w:t>
      </w:r>
      <w:r>
        <w:t xml:space="preserve">   Naked    </w:t>
      </w:r>
      <w:r>
        <w:t xml:space="preserve">   Welcomed    </w:t>
      </w:r>
      <w:r>
        <w:t xml:space="preserve">   Stanger    </w:t>
      </w:r>
      <w:r>
        <w:t xml:space="preserve">   Drink    </w:t>
      </w:r>
      <w:r>
        <w:t xml:space="preserve">   Thirsty    </w:t>
      </w:r>
      <w:r>
        <w:t xml:space="preserve">   Food    </w:t>
      </w:r>
      <w:r>
        <w:t xml:space="preserve">   Hungry    </w:t>
      </w:r>
      <w:r>
        <w:t xml:space="preserve">   King    </w:t>
      </w:r>
      <w:r>
        <w:t xml:space="preserve">   Goat    </w:t>
      </w:r>
      <w:r>
        <w:t xml:space="preserve">   Sheep    </w:t>
      </w:r>
      <w:r>
        <w:t xml:space="preserve">   Heaven    </w:t>
      </w:r>
      <w:r>
        <w:t xml:space="preserve">   Throne    </w:t>
      </w:r>
      <w:r>
        <w:t xml:space="preserve">   Glory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Corporal Works</dc:title>
  <dcterms:created xsi:type="dcterms:W3CDTF">2021-10-11T04:38:57Z</dcterms:created>
  <dcterms:modified xsi:type="dcterms:W3CDTF">2021-10-11T04:38:57Z</dcterms:modified>
</cp:coreProperties>
</file>