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Corporal Works of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 at a nursing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your neighbor as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_______________________ to Newstory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 the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 clothes to the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waste ___________________ when brushing your teeth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 the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Dismas House is a home for former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 the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canned goods to  "______________________"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 card to the 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Shelter the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___________________ to the thirsty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Clothe the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Corporal Works of Mercy</dc:title>
  <dcterms:created xsi:type="dcterms:W3CDTF">2021-10-11T04:38:54Z</dcterms:created>
  <dcterms:modified xsi:type="dcterms:W3CDTF">2021-10-11T04:38:54Z</dcterms:modified>
</cp:coreProperties>
</file>