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Corporate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Corporate Actions requires investor decision whether to participate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Distribution of subsidiary stock to the shareholders of the parent company when a parent company demerges a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Distribution of dividends in the form of additional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companies combine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Distribution of Cash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issuer of the bond pays interest according to the terms and conditions of the bond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payments back to investor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 in a company’s no. of outstanding shares of stock without any change in the shareholder’s equity Market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Takeover of one company by another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Offering additional shares to the existing shareholders in proportion to their existing shareholding at a discounted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cut-off date designated by the exchange to determine who is entitled to receive the benefits in respect of the securities being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date is used to determine who receives the dividend/benefits on a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Distribution of additional shares as Dividends to existing shareholders for no additional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Actions</dc:title>
  <dcterms:created xsi:type="dcterms:W3CDTF">2021-10-11T04:38:52Z</dcterms:created>
  <dcterms:modified xsi:type="dcterms:W3CDTF">2021-10-11T04:38:52Z</dcterms:modified>
</cp:coreProperties>
</file>