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Corporate 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ISRO is headquartered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is a sustained increase in the general price level of goods and services in an economy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South Sudan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Haldiram Bhujiawala buys _________ for Rs. 100 crore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Piyush Goyal is the current minister of Indian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with the highest GDP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Nirmala Sitharaman is the minister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current minister of MSME?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is the framework for a system of government which was first proposed by Raël in 1977 and which advocates problem-solving, creative intelligence and compassion as criteria for governance.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 is a form of government in which a legal person, the monarch, holds sovereign authority until death or abdication.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Finland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Event</dc:title>
  <dcterms:created xsi:type="dcterms:W3CDTF">2021-10-11T04:39:57Z</dcterms:created>
  <dcterms:modified xsi:type="dcterms:W3CDTF">2021-10-11T04:39:57Z</dcterms:modified>
</cp:coreProperties>
</file>